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895F" w14:textId="663C1197" w:rsidR="00F517CF" w:rsidRPr="00F517CF" w:rsidRDefault="00F517CF" w:rsidP="00497445">
      <w:pPr>
        <w:jc w:val="right"/>
        <w:rPr>
          <w:i/>
          <w:iCs/>
          <w:lang w:val="pl-PL"/>
        </w:rPr>
      </w:pPr>
      <w:r w:rsidRPr="00F517CF">
        <w:rPr>
          <w:i/>
          <w:iCs/>
          <w:lang w:val="pl-PL"/>
        </w:rPr>
        <w:t>Załącznik nr 2</w:t>
      </w:r>
    </w:p>
    <w:p w14:paraId="15E2C073" w14:textId="1903B564" w:rsidR="001D5C85" w:rsidRDefault="002E1993" w:rsidP="001A0FD2">
      <w:pPr>
        <w:jc w:val="center"/>
        <w:rPr>
          <w:b/>
          <w:bCs/>
          <w:color w:val="000000"/>
          <w:sz w:val="24"/>
          <w:szCs w:val="24"/>
          <w:u w:val="single"/>
          <w:lang w:val="pl-PL"/>
        </w:rPr>
      </w:pPr>
      <w:r w:rsidRPr="000F19FF">
        <w:rPr>
          <w:b/>
          <w:bCs/>
          <w:color w:val="000000"/>
          <w:sz w:val="24"/>
          <w:szCs w:val="24"/>
          <w:u w:val="single"/>
          <w:lang w:val="pl-PL"/>
        </w:rPr>
        <w:t>Deklaracja osoby sprawującej opiekę</w:t>
      </w:r>
    </w:p>
    <w:p w14:paraId="1C5DAAFE" w14:textId="77777777" w:rsidR="000F19FF" w:rsidRPr="000F19FF" w:rsidRDefault="000F19FF" w:rsidP="001A0FD2">
      <w:pPr>
        <w:jc w:val="center"/>
        <w:rPr>
          <w:b/>
          <w:bCs/>
          <w:color w:val="000000"/>
          <w:sz w:val="24"/>
          <w:szCs w:val="24"/>
          <w:u w:val="single"/>
          <w:lang w:val="pl-PL"/>
        </w:rPr>
      </w:pPr>
    </w:p>
    <w:p w14:paraId="74529277" w14:textId="77777777" w:rsidR="000F19FF" w:rsidRPr="00BC7828" w:rsidRDefault="000F19FF" w:rsidP="000F19FF">
      <w:pPr>
        <w:rPr>
          <w:color w:val="000000"/>
          <w:lang w:val="pl-PL"/>
        </w:rPr>
      </w:pPr>
      <w:r w:rsidRPr="00BC7828">
        <w:rPr>
          <w:color w:val="000000"/>
          <w:lang w:val="pl-PL"/>
        </w:rPr>
        <w:t>Imię</w:t>
      </w:r>
      <w:r>
        <w:rPr>
          <w:color w:val="000000"/>
          <w:lang w:val="pl-PL"/>
        </w:rPr>
        <w:t xml:space="preserve"> i nazwisko: </w:t>
      </w:r>
      <w:r w:rsidRPr="00BC7828">
        <w:rPr>
          <w:color w:val="000000"/>
          <w:lang w:val="pl-PL"/>
        </w:rPr>
        <w:t>………………………………………</w:t>
      </w:r>
      <w:r>
        <w:rPr>
          <w:color w:val="000000"/>
          <w:lang w:val="pl-PL"/>
        </w:rPr>
        <w:t>………………………………………………………………………</w:t>
      </w:r>
    </w:p>
    <w:p w14:paraId="45C19ED9" w14:textId="77777777" w:rsidR="00BC7828" w:rsidRPr="000F19FF" w:rsidRDefault="00BC7828" w:rsidP="001A0FD2">
      <w:pPr>
        <w:jc w:val="center"/>
        <w:rPr>
          <w:b/>
          <w:bCs/>
          <w:color w:val="000000"/>
          <w:u w:val="single"/>
          <w:lang w:val="pl-PL"/>
        </w:rPr>
      </w:pPr>
    </w:p>
    <w:p w14:paraId="40B99DAB" w14:textId="53781635" w:rsidR="001D5C85" w:rsidRPr="000F19FF" w:rsidRDefault="001D5C85" w:rsidP="001A0FD2">
      <w:pPr>
        <w:pStyle w:val="Akapitzlist"/>
        <w:numPr>
          <w:ilvl w:val="1"/>
          <w:numId w:val="25"/>
        </w:numPr>
        <w:spacing w:line="360" w:lineRule="auto"/>
        <w:jc w:val="both"/>
        <w:rPr>
          <w:color w:val="000000"/>
          <w:lang w:val="pl-PL"/>
        </w:rPr>
      </w:pPr>
      <w:r w:rsidRPr="000F19FF">
        <w:rPr>
          <w:color w:val="000000"/>
          <w:lang w:val="pl-PL"/>
        </w:rPr>
        <w:t>Oświadczam, że zapoznałem/-</w:t>
      </w:r>
      <w:proofErr w:type="spellStart"/>
      <w:r w:rsidRPr="000F19FF">
        <w:rPr>
          <w:color w:val="000000"/>
          <w:lang w:val="pl-PL"/>
        </w:rPr>
        <w:t>am</w:t>
      </w:r>
      <w:proofErr w:type="spellEnd"/>
      <w:r w:rsidRPr="000F19FF">
        <w:rPr>
          <w:color w:val="000000"/>
          <w:lang w:val="pl-PL"/>
        </w:rPr>
        <w:t xml:space="preserve"> się z </w:t>
      </w:r>
      <w:r w:rsidR="001A0FD2" w:rsidRPr="000F19FF">
        <w:rPr>
          <w:color w:val="000000"/>
          <w:lang w:val="pl-PL"/>
        </w:rPr>
        <w:t xml:space="preserve">regulaminem Konkursu </w:t>
      </w:r>
      <w:r w:rsidRPr="000F19FF">
        <w:rPr>
          <w:color w:val="000000"/>
          <w:lang w:val="pl-PL"/>
        </w:rPr>
        <w:t xml:space="preserve">Science Hub </w:t>
      </w:r>
      <w:proofErr w:type="spellStart"/>
      <w:r w:rsidRPr="000F19FF">
        <w:rPr>
          <w:color w:val="000000"/>
          <w:lang w:val="pl-PL"/>
        </w:rPr>
        <w:t>U</w:t>
      </w:r>
      <w:r w:rsidR="00057AC5">
        <w:rPr>
          <w:color w:val="000000"/>
          <w:lang w:val="pl-PL"/>
        </w:rPr>
        <w:t>niLodz</w:t>
      </w:r>
      <w:proofErr w:type="spellEnd"/>
      <w:r w:rsidRPr="000F19FF">
        <w:rPr>
          <w:color w:val="000000"/>
          <w:lang w:val="pl-PL"/>
        </w:rPr>
        <w:t xml:space="preserve"> – edycja IEEF</w:t>
      </w:r>
      <w:r w:rsidR="00BC7828" w:rsidRPr="000F19FF">
        <w:rPr>
          <w:color w:val="000000"/>
          <w:lang w:val="pl-PL"/>
        </w:rPr>
        <w:t xml:space="preserve">, w tym zapisami dotyczącymi ochrony danych osobowych i </w:t>
      </w:r>
      <w:r w:rsidRPr="000F19FF">
        <w:rPr>
          <w:color w:val="000000"/>
          <w:lang w:val="pl-PL"/>
        </w:rPr>
        <w:t>akceptuję jego postanowienia.</w:t>
      </w:r>
    </w:p>
    <w:p w14:paraId="7F9B3404" w14:textId="5DF2E515" w:rsidR="001D5C85" w:rsidRPr="000F19FF" w:rsidRDefault="001A0FD2" w:rsidP="001A0FD2">
      <w:pPr>
        <w:pStyle w:val="Akapitzlist"/>
        <w:numPr>
          <w:ilvl w:val="1"/>
          <w:numId w:val="25"/>
        </w:numPr>
        <w:spacing w:line="360" w:lineRule="auto"/>
        <w:jc w:val="both"/>
        <w:rPr>
          <w:color w:val="000000"/>
          <w:lang w:val="pl-PL"/>
        </w:rPr>
      </w:pPr>
      <w:r w:rsidRPr="000F19FF">
        <w:rPr>
          <w:color w:val="000000"/>
          <w:lang w:val="pl-PL"/>
        </w:rPr>
        <w:t xml:space="preserve">W sytuacji zakwalifikowania Projektu do Programu Science Hub </w:t>
      </w:r>
      <w:proofErr w:type="spellStart"/>
      <w:r w:rsidRPr="000F19FF">
        <w:rPr>
          <w:color w:val="000000"/>
          <w:lang w:val="pl-PL"/>
        </w:rPr>
        <w:t>U</w:t>
      </w:r>
      <w:r w:rsidR="00057AC5">
        <w:rPr>
          <w:color w:val="000000"/>
          <w:lang w:val="pl-PL"/>
        </w:rPr>
        <w:t>niLodz</w:t>
      </w:r>
      <w:proofErr w:type="spellEnd"/>
      <w:r w:rsidR="00057AC5">
        <w:rPr>
          <w:color w:val="000000"/>
          <w:lang w:val="pl-PL"/>
        </w:rPr>
        <w:t xml:space="preserve"> </w:t>
      </w:r>
      <w:r w:rsidR="003A6AD7">
        <w:rPr>
          <w:color w:val="000000"/>
          <w:lang w:val="pl-PL"/>
        </w:rPr>
        <w:br/>
      </w:r>
      <w:r w:rsidR="00057AC5">
        <w:rPr>
          <w:color w:val="000000"/>
          <w:lang w:val="pl-PL"/>
        </w:rPr>
        <w:t xml:space="preserve">– edycja </w:t>
      </w:r>
      <w:r w:rsidRPr="000F19FF">
        <w:rPr>
          <w:color w:val="000000"/>
          <w:lang w:val="pl-PL"/>
        </w:rPr>
        <w:t xml:space="preserve">IEEF, </w:t>
      </w:r>
      <w:r w:rsidR="00F51423" w:rsidRPr="000F19FF">
        <w:rPr>
          <w:color w:val="000000"/>
          <w:lang w:val="pl-PL"/>
        </w:rPr>
        <w:t xml:space="preserve">wyrażam zgodę na podanie do publicznej wiadomości informacji o zgłaszanym do Konkursu Projekcie i osobach tworzących Zespół </w:t>
      </w:r>
      <w:r w:rsidR="00646CA7">
        <w:rPr>
          <w:color w:val="000000"/>
          <w:lang w:val="pl-PL"/>
        </w:rPr>
        <w:br/>
      </w:r>
      <w:r w:rsidR="00F51423" w:rsidRPr="000F19FF">
        <w:rPr>
          <w:color w:val="000000"/>
          <w:lang w:val="pl-PL"/>
        </w:rPr>
        <w:t>– w zakresie określonym w formularzu zgłoszeniowym</w:t>
      </w:r>
      <w:r w:rsidR="00DB042D" w:rsidRPr="000F19FF">
        <w:rPr>
          <w:color w:val="000000"/>
          <w:lang w:val="pl-PL"/>
        </w:rPr>
        <w:t xml:space="preserve">, </w:t>
      </w:r>
    </w:p>
    <w:p w14:paraId="20574309" w14:textId="2E12D462" w:rsidR="008065ED" w:rsidRPr="000F19FF" w:rsidRDefault="008065ED" w:rsidP="001A0FD2">
      <w:pPr>
        <w:pStyle w:val="Akapitzlist"/>
        <w:numPr>
          <w:ilvl w:val="1"/>
          <w:numId w:val="25"/>
        </w:numPr>
        <w:spacing w:line="360" w:lineRule="auto"/>
        <w:jc w:val="both"/>
        <w:rPr>
          <w:color w:val="000000"/>
          <w:lang w:val="pl-PL"/>
        </w:rPr>
      </w:pPr>
      <w:r w:rsidRPr="000F19FF">
        <w:rPr>
          <w:color w:val="000000"/>
          <w:lang w:val="pl-PL"/>
        </w:rPr>
        <w:t xml:space="preserve">Wyrażam zgodę na upublicznienie wizerunku utrwalonego w trakcie realizacji projektu, w tym oznaczanie wizerunku imieniem i nazwiskiem, </w:t>
      </w:r>
      <w:r w:rsidR="00646CA7">
        <w:rPr>
          <w:color w:val="000000"/>
          <w:lang w:val="pl-PL"/>
        </w:rPr>
        <w:br/>
      </w:r>
      <w:r w:rsidRPr="000F19FF">
        <w:rPr>
          <w:color w:val="000000"/>
          <w:lang w:val="pl-PL"/>
        </w:rPr>
        <w:t>oraz umieszczeniu wizerunku na stronach internetowych i portalach społecznościowych Uniwersytetu Łódzkiego w celach promocyjnych, edukacyjnych oraz popularyzujących naukę. </w:t>
      </w:r>
    </w:p>
    <w:p w14:paraId="63D67FB5" w14:textId="77777777" w:rsidR="00920BF7" w:rsidRDefault="00920BF7" w:rsidP="00920BF7">
      <w:pPr>
        <w:spacing w:line="360" w:lineRule="auto"/>
        <w:jc w:val="both"/>
        <w:rPr>
          <w:color w:val="000000"/>
          <w:lang w:val="pl-PL"/>
        </w:rPr>
      </w:pPr>
    </w:p>
    <w:p w14:paraId="5522C420" w14:textId="77777777" w:rsidR="00920BF7" w:rsidRDefault="00920BF7" w:rsidP="00920BF7">
      <w:pPr>
        <w:spacing w:line="360" w:lineRule="auto"/>
        <w:jc w:val="both"/>
        <w:rPr>
          <w:color w:val="000000"/>
          <w:lang w:val="pl-PL"/>
        </w:rPr>
      </w:pPr>
    </w:p>
    <w:p w14:paraId="5CFF85D3" w14:textId="77777777" w:rsidR="000F19FF" w:rsidRDefault="000F19FF" w:rsidP="000F19FF">
      <w:pPr>
        <w:rPr>
          <w:lang w:val="pl-PL"/>
        </w:rPr>
      </w:pPr>
    </w:p>
    <w:p w14:paraId="51BDDEEC" w14:textId="77777777" w:rsidR="000F19FF" w:rsidRDefault="000F19FF" w:rsidP="000F19FF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……………………………………………………</w:t>
      </w:r>
    </w:p>
    <w:p w14:paraId="7C1DD374" w14:textId="77777777" w:rsidR="000F19FF" w:rsidRDefault="000F19FF" w:rsidP="000F19FF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          data</w:t>
      </w:r>
    </w:p>
    <w:p w14:paraId="1F461389" w14:textId="77777777" w:rsidR="000F19FF" w:rsidRDefault="000F19FF" w:rsidP="000F19FF">
      <w:pPr>
        <w:rPr>
          <w:lang w:val="pl-PL"/>
        </w:rPr>
      </w:pPr>
    </w:p>
    <w:p w14:paraId="5E683520" w14:textId="77777777" w:rsidR="000F19FF" w:rsidRDefault="000F19FF" w:rsidP="000F19FF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……………………………………………………</w:t>
      </w:r>
    </w:p>
    <w:p w14:paraId="5ECAFBF8" w14:textId="262476D9" w:rsidR="000F19FF" w:rsidRDefault="000F19FF" w:rsidP="000F19FF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podpis osoby sprawującej opiekę</w:t>
      </w:r>
    </w:p>
    <w:p w14:paraId="02B30564" w14:textId="77777777" w:rsidR="00BC7828" w:rsidRDefault="00BC7828" w:rsidP="00BC7828">
      <w:pPr>
        <w:rPr>
          <w:lang w:val="pl-PL"/>
        </w:rPr>
      </w:pPr>
    </w:p>
    <w:p w14:paraId="129CC5B9" w14:textId="77777777" w:rsidR="00BC7828" w:rsidRDefault="00BC7828" w:rsidP="00BC7828">
      <w:pPr>
        <w:rPr>
          <w:lang w:val="pl-PL"/>
        </w:rPr>
      </w:pPr>
    </w:p>
    <w:p w14:paraId="5BBE0755" w14:textId="77777777" w:rsidR="00BC7828" w:rsidRPr="00920BF7" w:rsidRDefault="00BC7828" w:rsidP="00920BF7">
      <w:pPr>
        <w:spacing w:line="360" w:lineRule="auto"/>
        <w:jc w:val="both"/>
        <w:rPr>
          <w:color w:val="000000"/>
          <w:lang w:val="pl-PL"/>
        </w:rPr>
      </w:pPr>
    </w:p>
    <w:sectPr w:rsidR="00BC7828" w:rsidRPr="00920BF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F15ABC"/>
    <w:multiLevelType w:val="multilevel"/>
    <w:tmpl w:val="8CA64A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0572068F"/>
    <w:multiLevelType w:val="hybridMultilevel"/>
    <w:tmpl w:val="1F8ED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AC4751"/>
    <w:multiLevelType w:val="hybridMultilevel"/>
    <w:tmpl w:val="7422D2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465F8"/>
    <w:multiLevelType w:val="multilevel"/>
    <w:tmpl w:val="3A98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2C6AC6"/>
    <w:multiLevelType w:val="hybridMultilevel"/>
    <w:tmpl w:val="D5AC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407F2"/>
    <w:multiLevelType w:val="multilevel"/>
    <w:tmpl w:val="F230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464767"/>
    <w:multiLevelType w:val="multilevel"/>
    <w:tmpl w:val="F004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8271D3"/>
    <w:multiLevelType w:val="hybridMultilevel"/>
    <w:tmpl w:val="BCFEF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820CF"/>
    <w:multiLevelType w:val="multilevel"/>
    <w:tmpl w:val="D116C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9D05CD4"/>
    <w:multiLevelType w:val="multilevel"/>
    <w:tmpl w:val="EDF8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B140CD"/>
    <w:multiLevelType w:val="hybridMultilevel"/>
    <w:tmpl w:val="BBC27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16B1D"/>
    <w:multiLevelType w:val="multilevel"/>
    <w:tmpl w:val="092C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307D36"/>
    <w:multiLevelType w:val="multilevel"/>
    <w:tmpl w:val="B534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B97B62"/>
    <w:multiLevelType w:val="multilevel"/>
    <w:tmpl w:val="4278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BF52C6"/>
    <w:multiLevelType w:val="multilevel"/>
    <w:tmpl w:val="B4D4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0E2AFF"/>
    <w:multiLevelType w:val="multilevel"/>
    <w:tmpl w:val="A3F20B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43065E"/>
    <w:multiLevelType w:val="multilevel"/>
    <w:tmpl w:val="E5C42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8653DF9"/>
    <w:multiLevelType w:val="multilevel"/>
    <w:tmpl w:val="6102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956C07"/>
    <w:multiLevelType w:val="multilevel"/>
    <w:tmpl w:val="8CA64A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9563B2C"/>
    <w:multiLevelType w:val="multilevel"/>
    <w:tmpl w:val="A204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CD4F9E"/>
    <w:multiLevelType w:val="multilevel"/>
    <w:tmpl w:val="8CA64A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D946F60"/>
    <w:multiLevelType w:val="multilevel"/>
    <w:tmpl w:val="E8663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6475557">
    <w:abstractNumId w:val="8"/>
  </w:num>
  <w:num w:numId="2" w16cid:durableId="2064592540">
    <w:abstractNumId w:val="6"/>
  </w:num>
  <w:num w:numId="3" w16cid:durableId="942420586">
    <w:abstractNumId w:val="5"/>
  </w:num>
  <w:num w:numId="4" w16cid:durableId="1557356907">
    <w:abstractNumId w:val="4"/>
  </w:num>
  <w:num w:numId="5" w16cid:durableId="1370953142">
    <w:abstractNumId w:val="7"/>
  </w:num>
  <w:num w:numId="6" w16cid:durableId="2063481034">
    <w:abstractNumId w:val="3"/>
  </w:num>
  <w:num w:numId="7" w16cid:durableId="451872092">
    <w:abstractNumId w:val="2"/>
  </w:num>
  <w:num w:numId="8" w16cid:durableId="2122021221">
    <w:abstractNumId w:val="1"/>
  </w:num>
  <w:num w:numId="9" w16cid:durableId="944536654">
    <w:abstractNumId w:val="0"/>
  </w:num>
  <w:num w:numId="10" w16cid:durableId="1112359441">
    <w:abstractNumId w:val="24"/>
  </w:num>
  <w:num w:numId="11" w16cid:durableId="38282438">
    <w:abstractNumId w:val="21"/>
  </w:num>
  <w:num w:numId="12" w16cid:durableId="254705035">
    <w:abstractNumId w:val="26"/>
  </w:num>
  <w:num w:numId="13" w16cid:durableId="1608586803">
    <w:abstractNumId w:val="14"/>
  </w:num>
  <w:num w:numId="14" w16cid:durableId="1430158404">
    <w:abstractNumId w:val="23"/>
  </w:num>
  <w:num w:numId="15" w16cid:durableId="95710775">
    <w:abstractNumId w:val="12"/>
  </w:num>
  <w:num w:numId="16" w16cid:durableId="515385277">
    <w:abstractNumId w:val="28"/>
  </w:num>
  <w:num w:numId="17" w16cid:durableId="655576102">
    <w:abstractNumId w:val="20"/>
  </w:num>
  <w:num w:numId="18" w16cid:durableId="1308170590">
    <w:abstractNumId w:val="15"/>
  </w:num>
  <w:num w:numId="19" w16cid:durableId="600724809">
    <w:abstractNumId w:val="22"/>
  </w:num>
  <w:num w:numId="20" w16cid:durableId="330449818">
    <w:abstractNumId w:val="18"/>
  </w:num>
  <w:num w:numId="21" w16cid:durableId="31199802">
    <w:abstractNumId w:val="19"/>
  </w:num>
  <w:num w:numId="22" w16cid:durableId="1327629335">
    <w:abstractNumId w:val="10"/>
  </w:num>
  <w:num w:numId="23" w16cid:durableId="64030060">
    <w:abstractNumId w:val="30"/>
  </w:num>
  <w:num w:numId="24" w16cid:durableId="692658956">
    <w:abstractNumId w:val="17"/>
  </w:num>
  <w:num w:numId="25" w16cid:durableId="556283719">
    <w:abstractNumId w:val="27"/>
  </w:num>
  <w:num w:numId="26" w16cid:durableId="954213123">
    <w:abstractNumId w:val="25"/>
  </w:num>
  <w:num w:numId="27" w16cid:durableId="354968178">
    <w:abstractNumId w:val="11"/>
  </w:num>
  <w:num w:numId="28" w16cid:durableId="617418848">
    <w:abstractNumId w:val="16"/>
  </w:num>
  <w:num w:numId="29" w16cid:durableId="947347315">
    <w:abstractNumId w:val="13"/>
  </w:num>
  <w:num w:numId="30" w16cid:durableId="832069387">
    <w:abstractNumId w:val="9"/>
  </w:num>
  <w:num w:numId="31" w16cid:durableId="3859578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BF8"/>
    <w:rsid w:val="00034616"/>
    <w:rsid w:val="00037490"/>
    <w:rsid w:val="00057AC5"/>
    <w:rsid w:val="0006063C"/>
    <w:rsid w:val="00072572"/>
    <w:rsid w:val="000D1046"/>
    <w:rsid w:val="000F19FF"/>
    <w:rsid w:val="000F3D5A"/>
    <w:rsid w:val="00101326"/>
    <w:rsid w:val="00141E73"/>
    <w:rsid w:val="00144F2A"/>
    <w:rsid w:val="0015074B"/>
    <w:rsid w:val="00180104"/>
    <w:rsid w:val="00192FAE"/>
    <w:rsid w:val="001A0FD2"/>
    <w:rsid w:val="001D5C85"/>
    <w:rsid w:val="001F2EF4"/>
    <w:rsid w:val="00231250"/>
    <w:rsid w:val="002342F1"/>
    <w:rsid w:val="002403B3"/>
    <w:rsid w:val="00284CB9"/>
    <w:rsid w:val="0029277A"/>
    <w:rsid w:val="0029639D"/>
    <w:rsid w:val="002A6338"/>
    <w:rsid w:val="002E1993"/>
    <w:rsid w:val="00326F90"/>
    <w:rsid w:val="00332D37"/>
    <w:rsid w:val="00334757"/>
    <w:rsid w:val="00353BEE"/>
    <w:rsid w:val="003636DA"/>
    <w:rsid w:val="0037760E"/>
    <w:rsid w:val="00391012"/>
    <w:rsid w:val="00394D37"/>
    <w:rsid w:val="003A6AD7"/>
    <w:rsid w:val="003B12A3"/>
    <w:rsid w:val="003D1019"/>
    <w:rsid w:val="003E1046"/>
    <w:rsid w:val="00420669"/>
    <w:rsid w:val="0042572F"/>
    <w:rsid w:val="0042674C"/>
    <w:rsid w:val="004276AE"/>
    <w:rsid w:val="00462DD1"/>
    <w:rsid w:val="00463043"/>
    <w:rsid w:val="00465279"/>
    <w:rsid w:val="00497445"/>
    <w:rsid w:val="004C22B4"/>
    <w:rsid w:val="004E4137"/>
    <w:rsid w:val="004F7140"/>
    <w:rsid w:val="00527913"/>
    <w:rsid w:val="005517C0"/>
    <w:rsid w:val="00554A79"/>
    <w:rsid w:val="00564F11"/>
    <w:rsid w:val="00577B11"/>
    <w:rsid w:val="005A2EF7"/>
    <w:rsid w:val="005A6C36"/>
    <w:rsid w:val="005E2ACF"/>
    <w:rsid w:val="00646CA7"/>
    <w:rsid w:val="00653372"/>
    <w:rsid w:val="00692E6E"/>
    <w:rsid w:val="006C536E"/>
    <w:rsid w:val="006F1D19"/>
    <w:rsid w:val="00747F72"/>
    <w:rsid w:val="00762D88"/>
    <w:rsid w:val="00774915"/>
    <w:rsid w:val="007C76C8"/>
    <w:rsid w:val="008065ED"/>
    <w:rsid w:val="00810B0E"/>
    <w:rsid w:val="0084298A"/>
    <w:rsid w:val="00851F92"/>
    <w:rsid w:val="008907C2"/>
    <w:rsid w:val="00900197"/>
    <w:rsid w:val="00920BF7"/>
    <w:rsid w:val="009614EC"/>
    <w:rsid w:val="00961E34"/>
    <w:rsid w:val="00986ACC"/>
    <w:rsid w:val="009A4246"/>
    <w:rsid w:val="009A4CA1"/>
    <w:rsid w:val="009C5F78"/>
    <w:rsid w:val="00A04EDA"/>
    <w:rsid w:val="00A066E5"/>
    <w:rsid w:val="00A102F4"/>
    <w:rsid w:val="00A57B54"/>
    <w:rsid w:val="00A57C64"/>
    <w:rsid w:val="00A62153"/>
    <w:rsid w:val="00AA1C43"/>
    <w:rsid w:val="00AA1D8D"/>
    <w:rsid w:val="00AC0A47"/>
    <w:rsid w:val="00AC2F81"/>
    <w:rsid w:val="00B17194"/>
    <w:rsid w:val="00B21AF9"/>
    <w:rsid w:val="00B3691B"/>
    <w:rsid w:val="00B4106E"/>
    <w:rsid w:val="00B41BDD"/>
    <w:rsid w:val="00B47730"/>
    <w:rsid w:val="00B53F20"/>
    <w:rsid w:val="00B9153D"/>
    <w:rsid w:val="00BA770B"/>
    <w:rsid w:val="00BB4484"/>
    <w:rsid w:val="00BC7828"/>
    <w:rsid w:val="00C156DF"/>
    <w:rsid w:val="00C228DB"/>
    <w:rsid w:val="00C558EF"/>
    <w:rsid w:val="00CB0664"/>
    <w:rsid w:val="00CF1882"/>
    <w:rsid w:val="00D0730F"/>
    <w:rsid w:val="00D30E44"/>
    <w:rsid w:val="00D32931"/>
    <w:rsid w:val="00D45FED"/>
    <w:rsid w:val="00D93385"/>
    <w:rsid w:val="00DB042D"/>
    <w:rsid w:val="00E16AAD"/>
    <w:rsid w:val="00E2522B"/>
    <w:rsid w:val="00E41919"/>
    <w:rsid w:val="00E777CC"/>
    <w:rsid w:val="00E94727"/>
    <w:rsid w:val="00ED4A2E"/>
    <w:rsid w:val="00ED78FF"/>
    <w:rsid w:val="00F20272"/>
    <w:rsid w:val="00F32568"/>
    <w:rsid w:val="00F51423"/>
    <w:rsid w:val="00F517CF"/>
    <w:rsid w:val="00F57783"/>
    <w:rsid w:val="00F72D9D"/>
    <w:rsid w:val="00FA5144"/>
    <w:rsid w:val="00FB5140"/>
    <w:rsid w:val="00FC693F"/>
    <w:rsid w:val="00FD13CD"/>
    <w:rsid w:val="00FD42A1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95221"/>
  <w14:defaultImageDpi w14:val="300"/>
  <w15:docId w15:val="{35E51B54-6D56-C14C-9ECA-B68ADF06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96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D13C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01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5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4c79b-dc17-4ddc-a048-dc156f884b0d" xsi:nil="true"/>
    <lcf76f155ced4ddcb4097134ff3c332f xmlns="fc05c411-8a8f-4b1b-a355-508a0c0ba5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B426D3F1C341BBF863B90139071E" ma:contentTypeVersion="13" ma:contentTypeDescription="Utwórz nowy dokument." ma:contentTypeScope="" ma:versionID="909a354a5f49afb0953b579164feef8a">
  <xsd:schema xmlns:xsd="http://www.w3.org/2001/XMLSchema" xmlns:xs="http://www.w3.org/2001/XMLSchema" xmlns:p="http://schemas.microsoft.com/office/2006/metadata/properties" xmlns:ns2="fc05c411-8a8f-4b1b-a355-508a0c0ba5b8" xmlns:ns3="ef34c79b-dc17-4ddc-a048-dc156f884b0d" targetNamespace="http://schemas.microsoft.com/office/2006/metadata/properties" ma:root="true" ma:fieldsID="e15018daccfde0145bed693064b06acd" ns2:_="" ns3:_="">
    <xsd:import namespace="fc05c411-8a8f-4b1b-a355-508a0c0ba5b8"/>
    <xsd:import namespace="ef34c79b-dc17-4ddc-a048-dc156f884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5c411-8a8f-4b1b-a355-508a0c0ba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4c79b-dc17-4ddc-a048-dc156f884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2816fa-5253-46c1-b3ff-f5a7ce664db1}" ma:internalName="TaxCatchAll" ma:showField="CatchAllData" ma:web="ef34c79b-dc17-4ddc-a048-dc156f884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B63D18-B7C6-4288-A4D8-18916CFA87F6}">
  <ds:schemaRefs>
    <ds:schemaRef ds:uri="http://schemas.microsoft.com/office/2006/metadata/properties"/>
    <ds:schemaRef ds:uri="http://schemas.microsoft.com/office/infopath/2007/PartnerControls"/>
    <ds:schemaRef ds:uri="ef34c79b-dc17-4ddc-a048-dc156f884b0d"/>
    <ds:schemaRef ds:uri="fc05c411-8a8f-4b1b-a355-508a0c0ba5b8"/>
  </ds:schemaRefs>
</ds:datastoreItem>
</file>

<file path=customXml/itemProps2.xml><?xml version="1.0" encoding="utf-8"?>
<ds:datastoreItem xmlns:ds="http://schemas.openxmlformats.org/officeDocument/2006/customXml" ds:itemID="{AED90050-7D4A-496B-B0EF-9F0D4D44E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D117D-102D-4561-8F87-37236CA01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5c411-8a8f-4b1b-a355-508a0c0ba5b8"/>
    <ds:schemaRef ds:uri="ef34c79b-dc17-4ddc-a048-dc156f884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Anna Kolanowska</cp:lastModifiedBy>
  <cp:revision>4</cp:revision>
  <cp:lastPrinted>2025-06-24T15:08:00Z</cp:lastPrinted>
  <dcterms:created xsi:type="dcterms:W3CDTF">2025-08-13T14:27:00Z</dcterms:created>
  <dcterms:modified xsi:type="dcterms:W3CDTF">2025-08-13T14:28:00Z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0x010100F9AAB426D3F1C341BBF863B90139071E</vt:lpwstr>
  </property>
</Properties>
</file>