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B3FA5" w14:textId="5C568650" w:rsidR="00180104" w:rsidRPr="00072572" w:rsidRDefault="00180104" w:rsidP="004D7995">
      <w:pPr>
        <w:jc w:val="right"/>
        <w:rPr>
          <w:i/>
          <w:iCs/>
          <w:lang w:val="pl-PL"/>
        </w:rPr>
      </w:pPr>
      <w:r w:rsidRPr="00072572">
        <w:rPr>
          <w:i/>
          <w:iCs/>
          <w:lang w:val="pl-PL"/>
        </w:rPr>
        <w:t>Załącznik nr 1</w:t>
      </w:r>
    </w:p>
    <w:p w14:paraId="264C94AB" w14:textId="0ED6B0C3" w:rsidR="00FD13CD" w:rsidRDefault="00FD13CD" w:rsidP="00420669">
      <w:pPr>
        <w:jc w:val="center"/>
        <w:rPr>
          <w:b/>
          <w:bCs/>
          <w:sz w:val="24"/>
          <w:szCs w:val="24"/>
          <w:u w:val="single"/>
          <w:lang w:val="pl-PL"/>
        </w:rPr>
      </w:pPr>
      <w:r w:rsidRPr="00FD13CD">
        <w:rPr>
          <w:b/>
          <w:bCs/>
          <w:sz w:val="24"/>
          <w:szCs w:val="24"/>
          <w:u w:val="single"/>
          <w:lang w:val="pl-PL"/>
        </w:rPr>
        <w:t>Formularz zgłoszeniowy</w:t>
      </w:r>
    </w:p>
    <w:p w14:paraId="52F97A0F" w14:textId="77777777" w:rsidR="00AC0A47" w:rsidRPr="00AC0A47" w:rsidRDefault="00AC0A47" w:rsidP="00420669">
      <w:pPr>
        <w:jc w:val="center"/>
        <w:rPr>
          <w:sz w:val="10"/>
          <w:szCs w:val="10"/>
          <w:u w:val="single"/>
          <w:lang w:val="pl-PL"/>
        </w:rPr>
      </w:pPr>
    </w:p>
    <w:p w14:paraId="32ABB8E4" w14:textId="42BD27D8" w:rsidR="00FD13CD" w:rsidRPr="00FD13CD" w:rsidRDefault="006F1D19" w:rsidP="00FD13CD">
      <w:pPr>
        <w:numPr>
          <w:ilvl w:val="0"/>
          <w:numId w:val="23"/>
        </w:numPr>
        <w:rPr>
          <w:lang w:val="pl-PL"/>
        </w:rPr>
      </w:pPr>
      <w:r>
        <w:rPr>
          <w:b/>
          <w:bCs/>
          <w:lang w:val="pl-PL"/>
        </w:rPr>
        <w:t>Informacje o Zespole</w:t>
      </w:r>
    </w:p>
    <w:tbl>
      <w:tblPr>
        <w:tblW w:w="86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2"/>
        <w:gridCol w:w="6602"/>
      </w:tblGrid>
      <w:tr w:rsidR="009A4CA1" w:rsidRPr="004D7995" w14:paraId="7C5F3A82" w14:textId="77777777" w:rsidTr="00B41BDD">
        <w:trPr>
          <w:trHeight w:val="300"/>
        </w:trPr>
        <w:tc>
          <w:tcPr>
            <w:tcW w:w="202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hideMark/>
          </w:tcPr>
          <w:p w14:paraId="00E0C0CC" w14:textId="77777777" w:rsidR="00FD13CD" w:rsidRPr="00FD13CD" w:rsidRDefault="00FD13CD" w:rsidP="00FD13CD">
            <w:pPr>
              <w:rPr>
                <w:lang w:val="pl-PL"/>
              </w:rPr>
            </w:pPr>
            <w:r w:rsidRPr="00FD13CD">
              <w:rPr>
                <w:b/>
                <w:bCs/>
                <w:lang w:val="pl-PL"/>
              </w:rPr>
              <w:t>Osoba studiująca</w:t>
            </w:r>
            <w:r w:rsidRPr="00FD13CD">
              <w:rPr>
                <w:lang w:val="pl-PL"/>
              </w:rPr>
              <w:t> </w:t>
            </w:r>
          </w:p>
        </w:tc>
        <w:tc>
          <w:tcPr>
            <w:tcW w:w="66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hideMark/>
          </w:tcPr>
          <w:p w14:paraId="49510DE7" w14:textId="77777777" w:rsidR="00FD13CD" w:rsidRPr="00FD13CD" w:rsidRDefault="00FD13CD" w:rsidP="00FD13CD">
            <w:pPr>
              <w:rPr>
                <w:lang w:val="pl-PL"/>
              </w:rPr>
            </w:pPr>
            <w:r w:rsidRPr="00FD13CD">
              <w:rPr>
                <w:lang w:val="pl-PL"/>
              </w:rPr>
              <w:t>Imię i nazwisko: </w:t>
            </w:r>
          </w:p>
          <w:p w14:paraId="458F2ECF" w14:textId="77777777" w:rsidR="00FD13CD" w:rsidRPr="00FD13CD" w:rsidRDefault="00FD13CD" w:rsidP="00FD13CD">
            <w:pPr>
              <w:rPr>
                <w:lang w:val="pl-PL"/>
              </w:rPr>
            </w:pPr>
            <w:r w:rsidRPr="00FD13CD">
              <w:rPr>
                <w:lang w:val="pl-PL"/>
              </w:rPr>
              <w:t>Kierunek studiów: </w:t>
            </w:r>
          </w:p>
          <w:p w14:paraId="2103A2FA" w14:textId="77777777" w:rsidR="00FD13CD" w:rsidRPr="00FD13CD" w:rsidRDefault="00FD13CD" w:rsidP="00FD13CD">
            <w:pPr>
              <w:rPr>
                <w:lang w:val="pl-PL"/>
              </w:rPr>
            </w:pPr>
            <w:r w:rsidRPr="00FD13CD">
              <w:rPr>
                <w:lang w:val="pl-PL"/>
              </w:rPr>
              <w:t>Poziom studiów: </w:t>
            </w:r>
          </w:p>
          <w:p w14:paraId="23901A41" w14:textId="77777777" w:rsidR="00FD13CD" w:rsidRPr="00FD13CD" w:rsidRDefault="00FD13CD" w:rsidP="00FD13CD">
            <w:pPr>
              <w:rPr>
                <w:lang w:val="pl-PL"/>
              </w:rPr>
            </w:pPr>
            <w:r w:rsidRPr="00FD13CD">
              <w:rPr>
                <w:lang w:val="pl-PL"/>
              </w:rPr>
              <w:t>Tryb studiów: </w:t>
            </w:r>
          </w:p>
          <w:p w14:paraId="5A5A6D0B" w14:textId="77777777" w:rsidR="00FD13CD" w:rsidRDefault="00FD13CD" w:rsidP="00FD13CD">
            <w:pPr>
              <w:rPr>
                <w:lang w:val="pl-PL"/>
              </w:rPr>
            </w:pPr>
            <w:r w:rsidRPr="00FD13CD">
              <w:rPr>
                <w:lang w:val="pl-PL"/>
              </w:rPr>
              <w:t>Adres e-mail: </w:t>
            </w:r>
          </w:p>
          <w:p w14:paraId="1BE36581" w14:textId="77777777" w:rsidR="00B9153D" w:rsidRDefault="00B9153D" w:rsidP="00FD13CD">
            <w:pPr>
              <w:rPr>
                <w:lang w:val="pl-PL"/>
              </w:rPr>
            </w:pPr>
          </w:p>
          <w:p w14:paraId="393D67D1" w14:textId="77777777" w:rsidR="001F2EF4" w:rsidRDefault="00B9153D" w:rsidP="00FD13CD">
            <w:pPr>
              <w:rPr>
                <w:lang w:val="pl-PL"/>
              </w:rPr>
            </w:pPr>
            <w:r>
              <w:rPr>
                <w:lang w:val="pl-PL"/>
              </w:rPr>
              <w:t xml:space="preserve">Motywacja do udziału w Projekcie: </w:t>
            </w:r>
          </w:p>
          <w:p w14:paraId="028AEF9B" w14:textId="41F6EF0C" w:rsidR="00B9153D" w:rsidRPr="00B9153D" w:rsidRDefault="00B9153D" w:rsidP="00FD13CD">
            <w:pPr>
              <w:rPr>
                <w:i/>
                <w:iCs/>
                <w:lang w:val="pl-PL"/>
              </w:rPr>
            </w:pPr>
            <w:r w:rsidRPr="00B9153D">
              <w:rPr>
                <w:i/>
                <w:iCs/>
                <w:lang w:val="pl-PL"/>
              </w:rPr>
              <w:t>(od 500 do 4.000 znaków ze spacjami)</w:t>
            </w:r>
          </w:p>
          <w:p w14:paraId="6A4BE363" w14:textId="1EFFB638" w:rsidR="00B9153D" w:rsidRPr="00FD13CD" w:rsidRDefault="00B9153D" w:rsidP="00FD13CD">
            <w:pPr>
              <w:rPr>
                <w:lang w:val="pl-PL"/>
              </w:rPr>
            </w:pPr>
          </w:p>
        </w:tc>
      </w:tr>
      <w:tr w:rsidR="009A4CA1" w:rsidRPr="004D7995" w14:paraId="7011A9B9" w14:textId="77777777" w:rsidTr="00B41BDD">
        <w:trPr>
          <w:trHeight w:val="300"/>
        </w:trPr>
        <w:tc>
          <w:tcPr>
            <w:tcW w:w="202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hideMark/>
          </w:tcPr>
          <w:p w14:paraId="6C547C7E" w14:textId="77777777" w:rsidR="00FD13CD" w:rsidRPr="00FD13CD" w:rsidRDefault="00FD13CD" w:rsidP="00FD13CD">
            <w:pPr>
              <w:rPr>
                <w:lang w:val="pl-PL"/>
              </w:rPr>
            </w:pPr>
            <w:r w:rsidRPr="00FD13CD">
              <w:rPr>
                <w:b/>
                <w:bCs/>
                <w:lang w:val="pl-PL"/>
              </w:rPr>
              <w:t>Osoba sprawująca opiekę</w:t>
            </w:r>
            <w:r w:rsidRPr="00FD13CD">
              <w:rPr>
                <w:lang w:val="pl-PL"/>
              </w:rPr>
              <w:t> </w:t>
            </w:r>
          </w:p>
        </w:tc>
        <w:tc>
          <w:tcPr>
            <w:tcW w:w="66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hideMark/>
          </w:tcPr>
          <w:p w14:paraId="0038E3F1" w14:textId="77777777" w:rsidR="00FD13CD" w:rsidRPr="00FD13CD" w:rsidRDefault="00FD13CD" w:rsidP="00FD13CD">
            <w:pPr>
              <w:rPr>
                <w:lang w:val="pl-PL"/>
              </w:rPr>
            </w:pPr>
            <w:r w:rsidRPr="00FD13CD">
              <w:rPr>
                <w:lang w:val="pl-PL"/>
              </w:rPr>
              <w:t>Imię i nazwisko: </w:t>
            </w:r>
          </w:p>
          <w:p w14:paraId="218D32E6" w14:textId="77777777" w:rsidR="00FD13CD" w:rsidRPr="00FD13CD" w:rsidRDefault="00FD13CD" w:rsidP="00FD13CD">
            <w:pPr>
              <w:rPr>
                <w:lang w:val="pl-PL"/>
              </w:rPr>
            </w:pPr>
            <w:r w:rsidRPr="00FD13CD">
              <w:rPr>
                <w:lang w:val="pl-PL"/>
              </w:rPr>
              <w:t>Stanowisko: </w:t>
            </w:r>
          </w:p>
          <w:p w14:paraId="40E66AB0" w14:textId="358AE888" w:rsidR="00FD13CD" w:rsidRDefault="00FD13CD" w:rsidP="00FD13CD">
            <w:pPr>
              <w:rPr>
                <w:lang w:val="pl-PL"/>
              </w:rPr>
            </w:pPr>
            <w:r w:rsidRPr="00FD13CD">
              <w:rPr>
                <w:lang w:val="pl-PL"/>
              </w:rPr>
              <w:t>Miejsc</w:t>
            </w:r>
            <w:r w:rsidR="005A2EF7">
              <w:rPr>
                <w:lang w:val="pl-PL"/>
              </w:rPr>
              <w:t>e</w:t>
            </w:r>
            <w:r w:rsidRPr="00FD13CD">
              <w:rPr>
                <w:lang w:val="pl-PL"/>
              </w:rPr>
              <w:t xml:space="preserve"> zatrudnienia (wydział, katedra/instytut): </w:t>
            </w:r>
          </w:p>
          <w:p w14:paraId="1E0DA746" w14:textId="77777777" w:rsidR="004276AE" w:rsidRPr="00FD13CD" w:rsidRDefault="004276AE" w:rsidP="00FD13CD">
            <w:pPr>
              <w:rPr>
                <w:lang w:val="pl-PL"/>
              </w:rPr>
            </w:pPr>
          </w:p>
          <w:p w14:paraId="6B4BBAA3" w14:textId="77777777" w:rsidR="00FD13CD" w:rsidRDefault="00FD13CD" w:rsidP="00FD13CD">
            <w:pPr>
              <w:rPr>
                <w:lang w:val="pl-PL"/>
              </w:rPr>
            </w:pPr>
            <w:r w:rsidRPr="00FD13CD">
              <w:rPr>
                <w:lang w:val="pl-PL"/>
              </w:rPr>
              <w:t>Adres e-mail: </w:t>
            </w:r>
          </w:p>
          <w:p w14:paraId="6E662EC2" w14:textId="77777777" w:rsidR="00B9153D" w:rsidRDefault="00B9153D" w:rsidP="00FD13CD">
            <w:pPr>
              <w:rPr>
                <w:lang w:val="pl-PL"/>
              </w:rPr>
            </w:pPr>
          </w:p>
          <w:p w14:paraId="25D06649" w14:textId="77777777" w:rsidR="001F2EF4" w:rsidRDefault="00B9153D" w:rsidP="00B9153D">
            <w:pPr>
              <w:rPr>
                <w:lang w:val="pl-PL"/>
              </w:rPr>
            </w:pPr>
            <w:r>
              <w:rPr>
                <w:lang w:val="pl-PL"/>
              </w:rPr>
              <w:t xml:space="preserve">Motywacja do udziału w Projekcie: </w:t>
            </w:r>
          </w:p>
          <w:p w14:paraId="611CC84D" w14:textId="03C48935" w:rsidR="00B9153D" w:rsidRPr="00B9153D" w:rsidRDefault="00B9153D" w:rsidP="00B9153D">
            <w:pPr>
              <w:rPr>
                <w:i/>
                <w:iCs/>
                <w:lang w:val="pl-PL"/>
              </w:rPr>
            </w:pPr>
            <w:r w:rsidRPr="00B9153D">
              <w:rPr>
                <w:i/>
                <w:iCs/>
                <w:lang w:val="pl-PL"/>
              </w:rPr>
              <w:t>(od 500 do 4.000 znaków ze spacjami)</w:t>
            </w:r>
          </w:p>
          <w:p w14:paraId="6297AE96" w14:textId="77777777" w:rsidR="00B9153D" w:rsidRPr="00FD13CD" w:rsidRDefault="00B9153D" w:rsidP="00FD13CD">
            <w:pPr>
              <w:rPr>
                <w:lang w:val="pl-PL"/>
              </w:rPr>
            </w:pPr>
          </w:p>
        </w:tc>
      </w:tr>
    </w:tbl>
    <w:p w14:paraId="67BB8DEE" w14:textId="77777777" w:rsidR="004C22B4" w:rsidRDefault="004C22B4" w:rsidP="0029277A">
      <w:pPr>
        <w:rPr>
          <w:lang w:val="pl-PL"/>
        </w:rPr>
      </w:pPr>
    </w:p>
    <w:p w14:paraId="4FDE1447" w14:textId="77777777" w:rsidR="004C22B4" w:rsidRDefault="004C22B4" w:rsidP="0029277A">
      <w:pPr>
        <w:rPr>
          <w:lang w:val="pl-PL"/>
        </w:rPr>
      </w:pPr>
    </w:p>
    <w:p w14:paraId="044941F1" w14:textId="77777777" w:rsidR="004C22B4" w:rsidRDefault="004C22B4" w:rsidP="0029277A">
      <w:pPr>
        <w:rPr>
          <w:lang w:val="pl-PL"/>
        </w:rPr>
      </w:pPr>
    </w:p>
    <w:p w14:paraId="23DBA133" w14:textId="77777777" w:rsidR="004C22B4" w:rsidRPr="00FD13CD" w:rsidRDefault="004C22B4" w:rsidP="004C22B4">
      <w:pPr>
        <w:rPr>
          <w:lang w:val="pl-PL"/>
        </w:rPr>
      </w:pPr>
      <w:r w:rsidRPr="00FD13CD">
        <w:rPr>
          <w:i/>
          <w:iCs/>
          <w:lang w:val="pl-PL"/>
        </w:rPr>
        <w:t xml:space="preserve">W przypadku więcej niż jednej </w:t>
      </w:r>
      <w:r>
        <w:rPr>
          <w:i/>
          <w:iCs/>
          <w:lang w:val="pl-PL"/>
        </w:rPr>
        <w:t>o</w:t>
      </w:r>
      <w:r w:rsidRPr="00FD13CD">
        <w:rPr>
          <w:i/>
          <w:iCs/>
          <w:lang w:val="pl-PL"/>
        </w:rPr>
        <w:t xml:space="preserve">soby studiującej w </w:t>
      </w:r>
      <w:r>
        <w:rPr>
          <w:i/>
          <w:iCs/>
          <w:lang w:val="pl-PL"/>
        </w:rPr>
        <w:t>z</w:t>
      </w:r>
      <w:r w:rsidRPr="00FD13CD">
        <w:rPr>
          <w:i/>
          <w:iCs/>
          <w:lang w:val="pl-PL"/>
        </w:rPr>
        <w:t>espole, pro</w:t>
      </w:r>
      <w:r>
        <w:rPr>
          <w:i/>
          <w:iCs/>
          <w:lang w:val="pl-PL"/>
        </w:rPr>
        <w:t>simy</w:t>
      </w:r>
      <w:r w:rsidRPr="00FD13CD">
        <w:rPr>
          <w:i/>
          <w:iCs/>
          <w:lang w:val="pl-PL"/>
        </w:rPr>
        <w:t xml:space="preserve"> o skopiowanie odpowiednich </w:t>
      </w:r>
      <w:r>
        <w:rPr>
          <w:i/>
          <w:iCs/>
          <w:lang w:val="pl-PL"/>
        </w:rPr>
        <w:t>wierszy w tabeli oraz fragmentów formularza dotyczącego podpisów.</w:t>
      </w:r>
    </w:p>
    <w:p w14:paraId="2E0B804D" w14:textId="77777777" w:rsidR="004C22B4" w:rsidRDefault="004C22B4" w:rsidP="0029277A">
      <w:pPr>
        <w:rPr>
          <w:lang w:val="pl-PL"/>
        </w:rPr>
      </w:pPr>
    </w:p>
    <w:p w14:paraId="331118F7" w14:textId="77777777" w:rsidR="004C22B4" w:rsidRDefault="004C22B4" w:rsidP="0029277A">
      <w:pPr>
        <w:rPr>
          <w:lang w:val="pl-PL"/>
        </w:rPr>
      </w:pPr>
    </w:p>
    <w:p w14:paraId="7F4C3513" w14:textId="77777777" w:rsidR="004C22B4" w:rsidRDefault="004C22B4" w:rsidP="0029277A">
      <w:pPr>
        <w:rPr>
          <w:lang w:val="pl-PL"/>
        </w:rPr>
      </w:pPr>
    </w:p>
    <w:p w14:paraId="7FA7FCBD" w14:textId="31F7823D" w:rsidR="00465279" w:rsidRPr="004C22B4" w:rsidRDefault="00465279" w:rsidP="0029277A">
      <w:pPr>
        <w:rPr>
          <w:u w:val="single"/>
          <w:lang w:val="pl-PL"/>
        </w:rPr>
      </w:pPr>
      <w:r w:rsidRPr="004C22B4">
        <w:rPr>
          <w:u w:val="single"/>
          <w:lang w:val="pl-PL"/>
        </w:rPr>
        <w:t>Podpisy:</w:t>
      </w:r>
    </w:p>
    <w:p w14:paraId="36CC9E6D" w14:textId="77777777" w:rsidR="00465279" w:rsidRDefault="00465279" w:rsidP="0029277A">
      <w:pPr>
        <w:rPr>
          <w:lang w:val="pl-PL"/>
        </w:rPr>
      </w:pPr>
    </w:p>
    <w:p w14:paraId="0E17703B" w14:textId="5861EB95" w:rsidR="0029277A" w:rsidRDefault="0029277A" w:rsidP="0029277A">
      <w:pPr>
        <w:rPr>
          <w:lang w:val="pl-PL"/>
        </w:rPr>
      </w:pPr>
      <w:r>
        <w:rPr>
          <w:lang w:val="pl-PL"/>
        </w:rPr>
        <w:t>……………………………………………</w:t>
      </w:r>
      <w:r w:rsidR="0037760E">
        <w:rPr>
          <w:lang w:val="pl-PL"/>
        </w:rPr>
        <w:t>……..</w:t>
      </w:r>
      <w:r>
        <w:rPr>
          <w:lang w:val="pl-PL"/>
        </w:rPr>
        <w:t>………</w:t>
      </w:r>
    </w:p>
    <w:p w14:paraId="3439452D" w14:textId="3E4191C3" w:rsidR="0029277A" w:rsidRDefault="0029277A" w:rsidP="0029277A">
      <w:pPr>
        <w:rPr>
          <w:lang w:val="pl-PL"/>
        </w:rPr>
      </w:pPr>
      <w:r>
        <w:rPr>
          <w:lang w:val="pl-PL"/>
        </w:rPr>
        <w:t xml:space="preserve">    </w:t>
      </w:r>
      <w:r w:rsidR="00465279">
        <w:rPr>
          <w:lang w:val="pl-PL"/>
        </w:rPr>
        <w:t xml:space="preserve">      </w:t>
      </w:r>
      <w:r>
        <w:rPr>
          <w:lang w:val="pl-PL"/>
        </w:rPr>
        <w:t xml:space="preserve">  </w:t>
      </w:r>
      <w:r w:rsidR="00462DD1">
        <w:rPr>
          <w:lang w:val="pl-PL"/>
        </w:rPr>
        <w:t xml:space="preserve">       </w:t>
      </w:r>
      <w:r w:rsidR="00465279">
        <w:rPr>
          <w:lang w:val="pl-PL"/>
        </w:rPr>
        <w:t>o</w:t>
      </w:r>
      <w:r>
        <w:rPr>
          <w:lang w:val="pl-PL"/>
        </w:rPr>
        <w:t>sob</w:t>
      </w:r>
      <w:r w:rsidR="00465279">
        <w:rPr>
          <w:lang w:val="pl-PL"/>
        </w:rPr>
        <w:t>a studiująca</w:t>
      </w:r>
    </w:p>
    <w:p w14:paraId="275CB486" w14:textId="77777777" w:rsidR="00465279" w:rsidRDefault="00465279" w:rsidP="0029277A">
      <w:pPr>
        <w:rPr>
          <w:lang w:val="pl-PL"/>
        </w:rPr>
      </w:pPr>
    </w:p>
    <w:p w14:paraId="1A583546" w14:textId="3A3FB293" w:rsidR="0037760E" w:rsidRDefault="00465279" w:rsidP="00465279">
      <w:pPr>
        <w:rPr>
          <w:lang w:val="pl-PL"/>
        </w:rPr>
      </w:pPr>
      <w:r>
        <w:rPr>
          <w:lang w:val="pl-PL"/>
        </w:rPr>
        <w:t>……………………………………</w:t>
      </w:r>
      <w:r w:rsidR="0037760E">
        <w:rPr>
          <w:lang w:val="pl-PL"/>
        </w:rPr>
        <w:t>……..</w:t>
      </w:r>
      <w:r>
        <w:rPr>
          <w:lang w:val="pl-PL"/>
        </w:rPr>
        <w:t>………………</w:t>
      </w:r>
    </w:p>
    <w:p w14:paraId="3BE2CDFE" w14:textId="325C2FE3" w:rsidR="00F517CF" w:rsidRDefault="00465279" w:rsidP="00420669">
      <w:pPr>
        <w:rPr>
          <w:lang w:val="pl-PL"/>
        </w:rPr>
      </w:pPr>
      <w:r>
        <w:rPr>
          <w:lang w:val="pl-PL"/>
        </w:rPr>
        <w:t xml:space="preserve">            </w:t>
      </w:r>
      <w:r w:rsidR="00A04EDA">
        <w:rPr>
          <w:lang w:val="pl-PL"/>
        </w:rPr>
        <w:t>o</w:t>
      </w:r>
      <w:r>
        <w:rPr>
          <w:lang w:val="pl-PL"/>
        </w:rPr>
        <w:t>soba sprawująca opiekę</w:t>
      </w:r>
    </w:p>
    <w:p w14:paraId="6243BB42" w14:textId="77777777" w:rsidR="0037760E" w:rsidRDefault="0037760E" w:rsidP="00420669">
      <w:pPr>
        <w:rPr>
          <w:lang w:val="pl-PL"/>
        </w:rPr>
      </w:pPr>
    </w:p>
    <w:p w14:paraId="753BD212" w14:textId="021861E8" w:rsidR="0037760E" w:rsidRDefault="0037760E" w:rsidP="0037760E">
      <w:pPr>
        <w:rPr>
          <w:lang w:val="pl-PL"/>
        </w:rPr>
      </w:pPr>
      <w:r>
        <w:rPr>
          <w:lang w:val="pl-PL"/>
        </w:rPr>
        <w:t xml:space="preserve">      ……………………………………………</w:t>
      </w:r>
    </w:p>
    <w:p w14:paraId="12F6E897" w14:textId="3927595F" w:rsidR="0037760E" w:rsidRDefault="0037760E" w:rsidP="0037760E">
      <w:pPr>
        <w:rPr>
          <w:lang w:val="pl-PL"/>
        </w:rPr>
      </w:pPr>
      <w:r>
        <w:rPr>
          <w:lang w:val="pl-PL"/>
        </w:rPr>
        <w:t xml:space="preserve">                              data</w:t>
      </w:r>
    </w:p>
    <w:p w14:paraId="01C4C810" w14:textId="77777777" w:rsidR="0037760E" w:rsidRDefault="0037760E" w:rsidP="00420669">
      <w:pPr>
        <w:rPr>
          <w:lang w:val="pl-PL"/>
        </w:rPr>
      </w:pPr>
    </w:p>
    <w:p w14:paraId="73848F0B" w14:textId="77777777" w:rsidR="00F517CF" w:rsidRDefault="00F517CF" w:rsidP="00420669">
      <w:pPr>
        <w:rPr>
          <w:lang w:val="pl-PL"/>
        </w:rPr>
      </w:pPr>
    </w:p>
    <w:p w14:paraId="5AB84D9E" w14:textId="77777777" w:rsidR="00F517CF" w:rsidRDefault="00F517CF" w:rsidP="00F517CF">
      <w:pPr>
        <w:jc w:val="right"/>
        <w:rPr>
          <w:lang w:val="pl-PL"/>
        </w:rPr>
      </w:pPr>
    </w:p>
    <w:p w14:paraId="26A6DFA5" w14:textId="77777777" w:rsidR="00F517CF" w:rsidRDefault="00F517CF" w:rsidP="00F517CF">
      <w:pPr>
        <w:jc w:val="right"/>
        <w:rPr>
          <w:lang w:val="pl-PL"/>
        </w:rPr>
      </w:pPr>
    </w:p>
    <w:p w14:paraId="782E899E" w14:textId="77777777" w:rsidR="00F517CF" w:rsidRDefault="00F517CF" w:rsidP="00F517CF">
      <w:pPr>
        <w:jc w:val="right"/>
        <w:rPr>
          <w:lang w:val="pl-PL"/>
        </w:rPr>
      </w:pPr>
    </w:p>
    <w:p w14:paraId="284ACBA1" w14:textId="77777777" w:rsidR="00ED4A2E" w:rsidRDefault="00ED4A2E" w:rsidP="0037760E">
      <w:pPr>
        <w:rPr>
          <w:i/>
          <w:iCs/>
          <w:lang w:val="pl-PL"/>
        </w:rPr>
      </w:pPr>
    </w:p>
    <w:p w14:paraId="42AD0F2A" w14:textId="77777777" w:rsidR="00ED4A2E" w:rsidRDefault="00ED4A2E" w:rsidP="0037760E">
      <w:pPr>
        <w:rPr>
          <w:i/>
          <w:iCs/>
          <w:lang w:val="pl-PL"/>
        </w:rPr>
      </w:pPr>
    </w:p>
    <w:p w14:paraId="1700EE0F" w14:textId="77777777" w:rsidR="00ED4A2E" w:rsidRDefault="00ED4A2E" w:rsidP="0037760E">
      <w:pPr>
        <w:rPr>
          <w:i/>
          <w:iCs/>
          <w:lang w:val="pl-PL"/>
        </w:rPr>
      </w:pPr>
    </w:p>
    <w:p w14:paraId="7B3CE3C6" w14:textId="77777777" w:rsidR="00ED4A2E" w:rsidRDefault="00ED4A2E" w:rsidP="0037760E">
      <w:pPr>
        <w:rPr>
          <w:i/>
          <w:iCs/>
          <w:lang w:val="pl-PL"/>
        </w:rPr>
      </w:pPr>
    </w:p>
    <w:p w14:paraId="5F076922" w14:textId="77777777" w:rsidR="00ED4A2E" w:rsidRDefault="00ED4A2E" w:rsidP="0037760E">
      <w:pPr>
        <w:rPr>
          <w:i/>
          <w:iCs/>
          <w:lang w:val="pl-PL"/>
        </w:rPr>
      </w:pPr>
    </w:p>
    <w:p w14:paraId="09FD8065" w14:textId="77777777" w:rsidR="00ED4A2E" w:rsidRDefault="00ED4A2E" w:rsidP="0037760E">
      <w:pPr>
        <w:rPr>
          <w:i/>
          <w:iCs/>
          <w:lang w:val="pl-PL"/>
        </w:rPr>
      </w:pPr>
    </w:p>
    <w:p w14:paraId="15976022" w14:textId="77777777" w:rsidR="00ED4A2E" w:rsidRDefault="00ED4A2E" w:rsidP="0037760E">
      <w:pPr>
        <w:rPr>
          <w:i/>
          <w:iCs/>
          <w:lang w:val="pl-PL"/>
        </w:rPr>
      </w:pPr>
    </w:p>
    <w:p w14:paraId="6A9F5443" w14:textId="77777777" w:rsidR="00ED4A2E" w:rsidRDefault="00ED4A2E" w:rsidP="0037760E">
      <w:pPr>
        <w:rPr>
          <w:i/>
          <w:iCs/>
          <w:lang w:val="pl-PL"/>
        </w:rPr>
      </w:pPr>
    </w:p>
    <w:p w14:paraId="60FF88D7" w14:textId="77777777" w:rsidR="00ED4A2E" w:rsidRDefault="00ED4A2E" w:rsidP="0037760E">
      <w:pPr>
        <w:rPr>
          <w:i/>
          <w:iCs/>
          <w:lang w:val="pl-PL"/>
        </w:rPr>
      </w:pPr>
    </w:p>
    <w:p w14:paraId="5BBE0755" w14:textId="77777777" w:rsidR="00BC7828" w:rsidRPr="00920BF7" w:rsidRDefault="00BC7828" w:rsidP="00920BF7">
      <w:pPr>
        <w:spacing w:line="360" w:lineRule="auto"/>
        <w:jc w:val="both"/>
        <w:rPr>
          <w:color w:val="000000"/>
          <w:lang w:val="pl-PL"/>
        </w:rPr>
      </w:pPr>
    </w:p>
    <w:sectPr w:rsidR="00BC7828" w:rsidRPr="00920BF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F15ABC"/>
    <w:multiLevelType w:val="multilevel"/>
    <w:tmpl w:val="8CA64A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0572068F"/>
    <w:multiLevelType w:val="hybridMultilevel"/>
    <w:tmpl w:val="1F8EDF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AC4751"/>
    <w:multiLevelType w:val="hybridMultilevel"/>
    <w:tmpl w:val="7422D2D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8465F8"/>
    <w:multiLevelType w:val="multilevel"/>
    <w:tmpl w:val="3A986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E2C6AC6"/>
    <w:multiLevelType w:val="hybridMultilevel"/>
    <w:tmpl w:val="D5ACA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3407F2"/>
    <w:multiLevelType w:val="multilevel"/>
    <w:tmpl w:val="F230B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D464767"/>
    <w:multiLevelType w:val="multilevel"/>
    <w:tmpl w:val="F0046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F8271D3"/>
    <w:multiLevelType w:val="hybridMultilevel"/>
    <w:tmpl w:val="BCFEF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9820CF"/>
    <w:multiLevelType w:val="multilevel"/>
    <w:tmpl w:val="D116CB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29D05CD4"/>
    <w:multiLevelType w:val="multilevel"/>
    <w:tmpl w:val="EDF80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B140CD"/>
    <w:multiLevelType w:val="hybridMultilevel"/>
    <w:tmpl w:val="BBC27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16B1D"/>
    <w:multiLevelType w:val="multilevel"/>
    <w:tmpl w:val="092C5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307D36"/>
    <w:multiLevelType w:val="multilevel"/>
    <w:tmpl w:val="B5342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B97B62"/>
    <w:multiLevelType w:val="multilevel"/>
    <w:tmpl w:val="42785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BF52C6"/>
    <w:multiLevelType w:val="multilevel"/>
    <w:tmpl w:val="B4D4C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0E2AFF"/>
    <w:multiLevelType w:val="multilevel"/>
    <w:tmpl w:val="A3F20B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43065E"/>
    <w:multiLevelType w:val="multilevel"/>
    <w:tmpl w:val="E5C42A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68653DF9"/>
    <w:multiLevelType w:val="multilevel"/>
    <w:tmpl w:val="61020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956C07"/>
    <w:multiLevelType w:val="multilevel"/>
    <w:tmpl w:val="8CA64A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79563B2C"/>
    <w:multiLevelType w:val="multilevel"/>
    <w:tmpl w:val="A204F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CD4F9E"/>
    <w:multiLevelType w:val="multilevel"/>
    <w:tmpl w:val="8CA64A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 w15:restartNumberingAfterBreak="0">
    <w:nsid w:val="7D946F60"/>
    <w:multiLevelType w:val="multilevel"/>
    <w:tmpl w:val="E8663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6475557">
    <w:abstractNumId w:val="8"/>
  </w:num>
  <w:num w:numId="2" w16cid:durableId="2064592540">
    <w:abstractNumId w:val="6"/>
  </w:num>
  <w:num w:numId="3" w16cid:durableId="942420586">
    <w:abstractNumId w:val="5"/>
  </w:num>
  <w:num w:numId="4" w16cid:durableId="1557356907">
    <w:abstractNumId w:val="4"/>
  </w:num>
  <w:num w:numId="5" w16cid:durableId="1370953142">
    <w:abstractNumId w:val="7"/>
  </w:num>
  <w:num w:numId="6" w16cid:durableId="2063481034">
    <w:abstractNumId w:val="3"/>
  </w:num>
  <w:num w:numId="7" w16cid:durableId="451872092">
    <w:abstractNumId w:val="2"/>
  </w:num>
  <w:num w:numId="8" w16cid:durableId="2122021221">
    <w:abstractNumId w:val="1"/>
  </w:num>
  <w:num w:numId="9" w16cid:durableId="944536654">
    <w:abstractNumId w:val="0"/>
  </w:num>
  <w:num w:numId="10" w16cid:durableId="1112359441">
    <w:abstractNumId w:val="24"/>
  </w:num>
  <w:num w:numId="11" w16cid:durableId="38282438">
    <w:abstractNumId w:val="21"/>
  </w:num>
  <w:num w:numId="12" w16cid:durableId="254705035">
    <w:abstractNumId w:val="26"/>
  </w:num>
  <w:num w:numId="13" w16cid:durableId="1608586803">
    <w:abstractNumId w:val="14"/>
  </w:num>
  <w:num w:numId="14" w16cid:durableId="1430158404">
    <w:abstractNumId w:val="23"/>
  </w:num>
  <w:num w:numId="15" w16cid:durableId="95710775">
    <w:abstractNumId w:val="12"/>
  </w:num>
  <w:num w:numId="16" w16cid:durableId="515385277">
    <w:abstractNumId w:val="28"/>
  </w:num>
  <w:num w:numId="17" w16cid:durableId="655576102">
    <w:abstractNumId w:val="20"/>
  </w:num>
  <w:num w:numId="18" w16cid:durableId="1308170590">
    <w:abstractNumId w:val="15"/>
  </w:num>
  <w:num w:numId="19" w16cid:durableId="600724809">
    <w:abstractNumId w:val="22"/>
  </w:num>
  <w:num w:numId="20" w16cid:durableId="330449818">
    <w:abstractNumId w:val="18"/>
  </w:num>
  <w:num w:numId="21" w16cid:durableId="31199802">
    <w:abstractNumId w:val="19"/>
  </w:num>
  <w:num w:numId="22" w16cid:durableId="1327629335">
    <w:abstractNumId w:val="10"/>
  </w:num>
  <w:num w:numId="23" w16cid:durableId="64030060">
    <w:abstractNumId w:val="30"/>
  </w:num>
  <w:num w:numId="24" w16cid:durableId="692658956">
    <w:abstractNumId w:val="17"/>
  </w:num>
  <w:num w:numId="25" w16cid:durableId="556283719">
    <w:abstractNumId w:val="27"/>
  </w:num>
  <w:num w:numId="26" w16cid:durableId="954213123">
    <w:abstractNumId w:val="25"/>
  </w:num>
  <w:num w:numId="27" w16cid:durableId="354968178">
    <w:abstractNumId w:val="11"/>
  </w:num>
  <w:num w:numId="28" w16cid:durableId="617418848">
    <w:abstractNumId w:val="16"/>
  </w:num>
  <w:num w:numId="29" w16cid:durableId="947347315">
    <w:abstractNumId w:val="13"/>
  </w:num>
  <w:num w:numId="30" w16cid:durableId="832069387">
    <w:abstractNumId w:val="9"/>
  </w:num>
  <w:num w:numId="31" w16cid:durableId="3859578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0BF8"/>
    <w:rsid w:val="00034616"/>
    <w:rsid w:val="00037490"/>
    <w:rsid w:val="00057AC5"/>
    <w:rsid w:val="0006063C"/>
    <w:rsid w:val="00072572"/>
    <w:rsid w:val="000D1046"/>
    <w:rsid w:val="000F19FF"/>
    <w:rsid w:val="000F3D5A"/>
    <w:rsid w:val="00101326"/>
    <w:rsid w:val="00141E73"/>
    <w:rsid w:val="00144F2A"/>
    <w:rsid w:val="0015074B"/>
    <w:rsid w:val="00180104"/>
    <w:rsid w:val="00192FAE"/>
    <w:rsid w:val="001A0FD2"/>
    <w:rsid w:val="001D5C85"/>
    <w:rsid w:val="001F2EF4"/>
    <w:rsid w:val="00231250"/>
    <w:rsid w:val="002403B3"/>
    <w:rsid w:val="00284CB9"/>
    <w:rsid w:val="0029277A"/>
    <w:rsid w:val="0029639D"/>
    <w:rsid w:val="002A6338"/>
    <w:rsid w:val="002E1993"/>
    <w:rsid w:val="00326F90"/>
    <w:rsid w:val="00332D37"/>
    <w:rsid w:val="00334757"/>
    <w:rsid w:val="00353BEE"/>
    <w:rsid w:val="003636DA"/>
    <w:rsid w:val="0037760E"/>
    <w:rsid w:val="00391012"/>
    <w:rsid w:val="00394D37"/>
    <w:rsid w:val="003A6AD7"/>
    <w:rsid w:val="003B12A3"/>
    <w:rsid w:val="003D1019"/>
    <w:rsid w:val="003E1046"/>
    <w:rsid w:val="00420669"/>
    <w:rsid w:val="0042572F"/>
    <w:rsid w:val="0042674C"/>
    <w:rsid w:val="004276AE"/>
    <w:rsid w:val="00462DD1"/>
    <w:rsid w:val="00463043"/>
    <w:rsid w:val="00465279"/>
    <w:rsid w:val="004C22B4"/>
    <w:rsid w:val="004D7995"/>
    <w:rsid w:val="004E4137"/>
    <w:rsid w:val="004F7140"/>
    <w:rsid w:val="00527913"/>
    <w:rsid w:val="005517C0"/>
    <w:rsid w:val="00554A79"/>
    <w:rsid w:val="00564F11"/>
    <w:rsid w:val="00577B11"/>
    <w:rsid w:val="005A2EF7"/>
    <w:rsid w:val="005A6C36"/>
    <w:rsid w:val="005E2ACF"/>
    <w:rsid w:val="00646CA7"/>
    <w:rsid w:val="00653372"/>
    <w:rsid w:val="00692E6E"/>
    <w:rsid w:val="006C536E"/>
    <w:rsid w:val="006F1D19"/>
    <w:rsid w:val="00747F72"/>
    <w:rsid w:val="00762D88"/>
    <w:rsid w:val="00774915"/>
    <w:rsid w:val="007C76C8"/>
    <w:rsid w:val="008065ED"/>
    <w:rsid w:val="00810B0E"/>
    <w:rsid w:val="0084298A"/>
    <w:rsid w:val="00851F92"/>
    <w:rsid w:val="008907C2"/>
    <w:rsid w:val="00900197"/>
    <w:rsid w:val="00920BF7"/>
    <w:rsid w:val="009614EC"/>
    <w:rsid w:val="00961E34"/>
    <w:rsid w:val="00986ACC"/>
    <w:rsid w:val="009A4246"/>
    <w:rsid w:val="009A4CA1"/>
    <w:rsid w:val="009C5F78"/>
    <w:rsid w:val="00A04EDA"/>
    <w:rsid w:val="00A066E5"/>
    <w:rsid w:val="00A102F4"/>
    <w:rsid w:val="00A57B54"/>
    <w:rsid w:val="00A57C64"/>
    <w:rsid w:val="00A62153"/>
    <w:rsid w:val="00AA1C43"/>
    <w:rsid w:val="00AA1D8D"/>
    <w:rsid w:val="00AC0A47"/>
    <w:rsid w:val="00AC2F81"/>
    <w:rsid w:val="00B21AF9"/>
    <w:rsid w:val="00B3691B"/>
    <w:rsid w:val="00B4106E"/>
    <w:rsid w:val="00B41BDD"/>
    <w:rsid w:val="00B47730"/>
    <w:rsid w:val="00B53F20"/>
    <w:rsid w:val="00B9153D"/>
    <w:rsid w:val="00BA770B"/>
    <w:rsid w:val="00BB4484"/>
    <w:rsid w:val="00BC7828"/>
    <w:rsid w:val="00C156DF"/>
    <w:rsid w:val="00C228DB"/>
    <w:rsid w:val="00C558EF"/>
    <w:rsid w:val="00CB0664"/>
    <w:rsid w:val="00CF1882"/>
    <w:rsid w:val="00D0730F"/>
    <w:rsid w:val="00D30E44"/>
    <w:rsid w:val="00D32931"/>
    <w:rsid w:val="00D45FED"/>
    <w:rsid w:val="00D93385"/>
    <w:rsid w:val="00DB042D"/>
    <w:rsid w:val="00E16AAD"/>
    <w:rsid w:val="00E2522B"/>
    <w:rsid w:val="00E41919"/>
    <w:rsid w:val="00E777CC"/>
    <w:rsid w:val="00E94727"/>
    <w:rsid w:val="00ED4A2E"/>
    <w:rsid w:val="00ED78FF"/>
    <w:rsid w:val="00F20272"/>
    <w:rsid w:val="00F32568"/>
    <w:rsid w:val="00F51423"/>
    <w:rsid w:val="00F517CF"/>
    <w:rsid w:val="00F57783"/>
    <w:rsid w:val="00F72D9D"/>
    <w:rsid w:val="00FA5144"/>
    <w:rsid w:val="00FB5140"/>
    <w:rsid w:val="00FC693F"/>
    <w:rsid w:val="00FD13CD"/>
    <w:rsid w:val="00FD42A1"/>
    <w:rsid w:val="00FD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C95221"/>
  <w14:defaultImageDpi w14:val="300"/>
  <w15:docId w15:val="{35E51B54-6D56-C14C-9ECA-B68ADF067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nyWeb">
    <w:name w:val="Normal (Web)"/>
    <w:basedOn w:val="Normalny"/>
    <w:uiPriority w:val="99"/>
    <w:semiHidden/>
    <w:unhideWhenUsed/>
    <w:rsid w:val="00961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FD13C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13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5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8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8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01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1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6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64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63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0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14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02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64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4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6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4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44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19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9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4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46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37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98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52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6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2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6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48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5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6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9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4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3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7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0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7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4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3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6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7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7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455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2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7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95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83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67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22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7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12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99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7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92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1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18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80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76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3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33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48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55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67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00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32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1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92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6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0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6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7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0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3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2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2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0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2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AAB426D3F1C341BBF863B90139071E" ma:contentTypeVersion="13" ma:contentTypeDescription="Utwórz nowy dokument." ma:contentTypeScope="" ma:versionID="909a354a5f49afb0953b579164feef8a">
  <xsd:schema xmlns:xsd="http://www.w3.org/2001/XMLSchema" xmlns:xs="http://www.w3.org/2001/XMLSchema" xmlns:p="http://schemas.microsoft.com/office/2006/metadata/properties" xmlns:ns2="fc05c411-8a8f-4b1b-a355-508a0c0ba5b8" xmlns:ns3="ef34c79b-dc17-4ddc-a048-dc156f884b0d" targetNamespace="http://schemas.microsoft.com/office/2006/metadata/properties" ma:root="true" ma:fieldsID="e15018daccfde0145bed693064b06acd" ns2:_="" ns3:_="">
    <xsd:import namespace="fc05c411-8a8f-4b1b-a355-508a0c0ba5b8"/>
    <xsd:import namespace="ef34c79b-dc17-4ddc-a048-dc156f884b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5c411-8a8f-4b1b-a355-508a0c0ba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4c79b-dc17-4ddc-a048-dc156f884b0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02816fa-5253-46c1-b3ff-f5a7ce664db1}" ma:internalName="TaxCatchAll" ma:showField="CatchAllData" ma:web="ef34c79b-dc17-4ddc-a048-dc156f884b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34c79b-dc17-4ddc-a048-dc156f884b0d" xsi:nil="true"/>
    <lcf76f155ced4ddcb4097134ff3c332f xmlns="fc05c411-8a8f-4b1b-a355-508a0c0ba5b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ED117D-102D-4561-8F87-37236CA01D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05c411-8a8f-4b1b-a355-508a0c0ba5b8"/>
    <ds:schemaRef ds:uri="ef34c79b-dc17-4ddc-a048-dc156f884b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B63D18-B7C6-4288-A4D8-18916CFA87F6}">
  <ds:schemaRefs>
    <ds:schemaRef ds:uri="http://schemas.microsoft.com/office/2006/metadata/properties"/>
    <ds:schemaRef ds:uri="http://schemas.microsoft.com/office/infopath/2007/PartnerControls"/>
    <ds:schemaRef ds:uri="ef34c79b-dc17-4ddc-a048-dc156f884b0d"/>
    <ds:schemaRef ds:uri="fc05c411-8a8f-4b1b-a355-508a0c0ba5b8"/>
  </ds:schemaRefs>
</ds:datastoreItem>
</file>

<file path=customXml/itemProps4.xml><?xml version="1.0" encoding="utf-8"?>
<ds:datastoreItem xmlns:ds="http://schemas.openxmlformats.org/officeDocument/2006/customXml" ds:itemID="{AED90050-7D4A-496B-B0EF-9F0D4D44E3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Anna Kolanowska</cp:lastModifiedBy>
  <cp:revision>3</cp:revision>
  <cp:lastPrinted>2025-06-24T15:08:00Z</cp:lastPrinted>
  <dcterms:created xsi:type="dcterms:W3CDTF">2025-08-13T14:26:00Z</dcterms:created>
  <dcterms:modified xsi:type="dcterms:W3CDTF">2025-08-13T14:29:00Z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0x010100F9AAB426D3F1C341BBF863B90139071E</vt:lpwstr>
  </property>
</Properties>
</file>